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26F5" w:rsidRPr="00C9265C" w:rsidRDefault="00C9265C">
      <w:pPr>
        <w:pStyle w:val="Title"/>
        <w:rPr>
          <w:sz w:val="48"/>
          <w:szCs w:val="48"/>
        </w:rPr>
      </w:pPr>
      <w:r w:rsidRPr="00C9265C">
        <w:rPr>
          <w:sz w:val="48"/>
          <w:szCs w:val="48"/>
        </w:rPr>
        <w:t xml:space="preserve">Urban Roots </w:t>
      </w:r>
      <w:r w:rsidR="001F0ED2" w:rsidRPr="00C9265C">
        <w:rPr>
          <w:sz w:val="48"/>
          <w:szCs w:val="48"/>
        </w:rPr>
        <w:t>Youth Internship Application</w:t>
      </w:r>
      <w:r w:rsidR="001F0ED2" w:rsidRPr="001F0ED2">
        <w:rPr>
          <w:noProof/>
          <w:sz w:val="24"/>
          <w:szCs w:val="24"/>
        </w:rPr>
        <w:t xml:space="preserve"> </w:t>
      </w:r>
    </w:p>
    <w:p w:rsidR="00C526F5" w:rsidRDefault="001F0ED2">
      <w:r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44450</wp:posOffset>
            </wp:positionV>
            <wp:extent cx="1508760" cy="96012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8760" cy="960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9265C">
        <w:t>Easton Area Neighborhood Center</w:t>
      </w:r>
    </w:p>
    <w:p w:rsidR="00C526F5" w:rsidRDefault="001F0ED2">
      <w:r>
        <w:t xml:space="preserve">Thank you for your interest in the </w:t>
      </w:r>
      <w:r w:rsidR="00C9265C">
        <w:t>Urban Roots Youth Internship Program at the Easton Urban Farm</w:t>
      </w:r>
      <w:r>
        <w:t>! Please complete the application below. All information will be kept confidential and used for program purposes only.</w:t>
      </w:r>
    </w:p>
    <w:p w:rsidR="00C526F5" w:rsidRDefault="001F0ED2">
      <w:pPr>
        <w:pStyle w:val="Heading1"/>
      </w:pPr>
      <w:r>
        <w:t>Applicant Information</w:t>
      </w:r>
    </w:p>
    <w:p w:rsidR="00C526F5" w:rsidRDefault="001F0ED2">
      <w:r>
        <w:t xml:space="preserve">Full Name: </w:t>
      </w:r>
      <w:r>
        <w:t>____________________________</w:t>
      </w:r>
    </w:p>
    <w:p w:rsidR="00C526F5" w:rsidRDefault="001F0ED2">
      <w:r>
        <w:t>Preferred Name/Nickname (optional): ____________________________</w:t>
      </w:r>
    </w:p>
    <w:p w:rsidR="00C526F5" w:rsidRDefault="001F0ED2">
      <w:r>
        <w:t>Date of Birth: ___ / ___ / ______</w:t>
      </w:r>
    </w:p>
    <w:p w:rsidR="00C526F5" w:rsidRDefault="001F0ED2">
      <w:r>
        <w:t>Current Age: ______</w:t>
      </w:r>
    </w:p>
    <w:p w:rsidR="00C526F5" w:rsidRDefault="001F0ED2">
      <w:r>
        <w:t>Home Address: ____________________________</w:t>
      </w:r>
      <w:r>
        <w:t xml:space="preserve"> ____________________________</w:t>
      </w:r>
    </w:p>
    <w:p w:rsidR="00C526F5" w:rsidRDefault="001F0ED2">
      <w:r>
        <w:t>Phone Number (Applicant): ________</w:t>
      </w:r>
      <w:r>
        <w:t>____________________</w:t>
      </w:r>
    </w:p>
    <w:p w:rsidR="00C526F5" w:rsidRDefault="001F0ED2">
      <w:r>
        <w:t>Email Address (Applicant): ____________________________</w:t>
      </w:r>
    </w:p>
    <w:p w:rsidR="00C526F5" w:rsidRDefault="001F0ED2">
      <w:r>
        <w:t>School Name (for 2025–2026 School Year): ____________________________</w:t>
      </w:r>
    </w:p>
    <w:p w:rsidR="00C526F5" w:rsidRDefault="001F0ED2">
      <w:r>
        <w:t>Grade Entering (2025–2026 School Year): ____________________________</w:t>
      </w:r>
    </w:p>
    <w:p w:rsidR="00C526F5" w:rsidRDefault="001F0ED2">
      <w:pPr>
        <w:pStyle w:val="Heading1"/>
      </w:pPr>
      <w:r>
        <w:t>Parent/Guardian Information</w:t>
      </w:r>
    </w:p>
    <w:p w:rsidR="00C526F5" w:rsidRDefault="001F0ED2">
      <w:r>
        <w:t>Parent/Guardian Name: ____________________________</w:t>
      </w:r>
    </w:p>
    <w:p w:rsidR="00C526F5" w:rsidRDefault="001F0ED2">
      <w:r>
        <w:t>Relationship to Applicant: ____________________________</w:t>
      </w:r>
    </w:p>
    <w:p w:rsidR="00C526F5" w:rsidRDefault="001F0ED2">
      <w:r>
        <w:t>Phone Number (Parent/Guardian): ____________________________</w:t>
      </w:r>
    </w:p>
    <w:p w:rsidR="00C526F5" w:rsidRDefault="001F0ED2">
      <w:r>
        <w:t>Email Address (Pare</w:t>
      </w:r>
      <w:r>
        <w:t>nt/Guardian): ____________________________</w:t>
      </w:r>
    </w:p>
    <w:p w:rsidR="00C9265C" w:rsidRDefault="00C9265C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>
        <w:br w:type="page"/>
      </w:r>
    </w:p>
    <w:p w:rsidR="00C526F5" w:rsidRDefault="001F0ED2">
      <w:pPr>
        <w:pStyle w:val="Heading1"/>
      </w:pPr>
      <w:r>
        <w:lastRenderedPageBreak/>
        <w:t>Demographic Information</w:t>
      </w:r>
    </w:p>
    <w:p w:rsidR="00C526F5" w:rsidRDefault="001F0ED2">
      <w:r>
        <w:t>This information is optional and will be used for reporting and to ensure we are serving diverse communities.</w:t>
      </w:r>
    </w:p>
    <w:p w:rsidR="00C526F5" w:rsidRDefault="001F0ED2">
      <w:r>
        <w:t>Race/Ethnicity (check all that apply):</w:t>
      </w:r>
    </w:p>
    <w:p w:rsidR="00C526F5" w:rsidRDefault="001F0ED2">
      <w:r>
        <w:t>☐</w:t>
      </w:r>
      <w:r>
        <w:t xml:space="preserve"> American Indian or Alaska Native</w:t>
      </w:r>
    </w:p>
    <w:p w:rsidR="00C526F5" w:rsidRDefault="001F0ED2">
      <w:r>
        <w:t>☐</w:t>
      </w:r>
      <w:r>
        <w:t xml:space="preserve"> Asian</w:t>
      </w:r>
    </w:p>
    <w:p w:rsidR="00C526F5" w:rsidRDefault="001F0ED2">
      <w:r>
        <w:t>☐</w:t>
      </w:r>
      <w:r>
        <w:t xml:space="preserve"> Black or African American</w:t>
      </w:r>
    </w:p>
    <w:p w:rsidR="00C526F5" w:rsidRDefault="001F0ED2">
      <w:r>
        <w:t>☐</w:t>
      </w:r>
      <w:r>
        <w:t xml:space="preserve"> Hispanic </w:t>
      </w:r>
      <w:r>
        <w:t>or Latino/a/x</w:t>
      </w:r>
    </w:p>
    <w:p w:rsidR="00C526F5" w:rsidRDefault="001F0ED2">
      <w:r>
        <w:t>☐</w:t>
      </w:r>
      <w:r>
        <w:t xml:space="preserve"> Native Hawaiian or Other Pacific Islander</w:t>
      </w:r>
    </w:p>
    <w:p w:rsidR="00C526F5" w:rsidRDefault="001F0ED2">
      <w:r>
        <w:t>☐</w:t>
      </w:r>
      <w:r>
        <w:t xml:space="preserve"> White</w:t>
      </w:r>
    </w:p>
    <w:p w:rsidR="00C526F5" w:rsidRDefault="001F0ED2">
      <w:r>
        <w:t>☐</w:t>
      </w:r>
      <w:r>
        <w:t xml:space="preserve"> Two or More Races</w:t>
      </w:r>
    </w:p>
    <w:p w:rsidR="00C526F5" w:rsidRDefault="001F0ED2">
      <w:r>
        <w:t>☐</w:t>
      </w:r>
      <w:r>
        <w:t xml:space="preserve"> Other: ____________________________</w:t>
      </w:r>
    </w:p>
    <w:p w:rsidR="00C526F5" w:rsidRDefault="001F0ED2">
      <w:r>
        <w:t>☐</w:t>
      </w:r>
      <w:r>
        <w:t xml:space="preserve"> Prefer not to answer</w:t>
      </w:r>
    </w:p>
    <w:p w:rsidR="00C526F5" w:rsidRDefault="00C526F5"/>
    <w:p w:rsidR="00C526F5" w:rsidRDefault="001F0ED2">
      <w:r>
        <w:t>Gender Identity:</w:t>
      </w:r>
    </w:p>
    <w:p w:rsidR="00C526F5" w:rsidRDefault="001F0ED2">
      <w:r>
        <w:t>☐</w:t>
      </w:r>
      <w:r>
        <w:t xml:space="preserve"> Male</w:t>
      </w:r>
    </w:p>
    <w:p w:rsidR="00C526F5" w:rsidRDefault="001F0ED2">
      <w:r>
        <w:t>☐</w:t>
      </w:r>
      <w:r>
        <w:t xml:space="preserve"> Female</w:t>
      </w:r>
    </w:p>
    <w:p w:rsidR="00C526F5" w:rsidRDefault="001F0ED2">
      <w:r>
        <w:t>☐</w:t>
      </w:r>
      <w:r>
        <w:t xml:space="preserve"> Nonbinary</w:t>
      </w:r>
    </w:p>
    <w:p w:rsidR="00C526F5" w:rsidRDefault="001F0ED2">
      <w:r>
        <w:t>☐</w:t>
      </w:r>
      <w:r>
        <w:t xml:space="preserve"> Transgender</w:t>
      </w:r>
    </w:p>
    <w:p w:rsidR="00C526F5" w:rsidRDefault="001F0ED2">
      <w:r>
        <w:t>☐</w:t>
      </w:r>
      <w:r>
        <w:t xml:space="preserve"> Prefer to self-describe: ____________________________</w:t>
      </w:r>
    </w:p>
    <w:p w:rsidR="00C526F5" w:rsidRDefault="001F0ED2">
      <w:r>
        <w:t>☐</w:t>
      </w:r>
      <w:r>
        <w:t xml:space="preserve"> Prefer not to answer</w:t>
      </w:r>
    </w:p>
    <w:p w:rsidR="00C9265C" w:rsidRDefault="00C9265C">
      <w:r>
        <w:br w:type="page"/>
      </w:r>
    </w:p>
    <w:p w:rsidR="00C9265C" w:rsidRDefault="00C9265C" w:rsidP="00C9265C">
      <w:pPr>
        <w:pStyle w:val="Heading1"/>
      </w:pPr>
      <w:r>
        <w:lastRenderedPageBreak/>
        <w:t>Application Questions</w:t>
      </w:r>
    </w:p>
    <w:p w:rsidR="00C9265C" w:rsidRDefault="00C9265C" w:rsidP="00C9265C">
      <w:r>
        <w:t>We want to know who you are! Think carefully about your personal answers to these questions. Write as completely as you can. You may attach a separate sheet if you need more room.</w:t>
      </w:r>
    </w:p>
    <w:p w:rsidR="00C9265C" w:rsidRDefault="00C9265C" w:rsidP="00C9265C">
      <w:r>
        <w:t>1. Why do you want to participate in the Urban Roots Youth Internship Program?</w:t>
      </w:r>
    </w:p>
    <w:p w:rsidR="00C9265C" w:rsidRDefault="00C9265C" w:rsidP="00C9265C"/>
    <w:p w:rsidR="00C9265C" w:rsidRDefault="00C9265C" w:rsidP="00C9265C"/>
    <w:p w:rsidR="00C9265C" w:rsidRDefault="00C9265C" w:rsidP="00C9265C"/>
    <w:p w:rsidR="00C9265C" w:rsidRDefault="00C9265C" w:rsidP="00C9265C"/>
    <w:p w:rsidR="00C9265C" w:rsidRDefault="00C9265C" w:rsidP="00C9265C"/>
    <w:p w:rsidR="00C9265C" w:rsidRDefault="00C9265C" w:rsidP="00C9265C"/>
    <w:p w:rsidR="00C9265C" w:rsidRDefault="00C9265C" w:rsidP="00C9265C"/>
    <w:p w:rsidR="00C9265C" w:rsidRDefault="00C9265C" w:rsidP="00C9265C">
      <w:r>
        <w:t>2. Tell about a time when you helped a friend, family member, or someone in your community. What was the situation and what did you do? How did you feel about it?</w:t>
      </w:r>
    </w:p>
    <w:p w:rsidR="00C9265C" w:rsidRDefault="00C9265C" w:rsidP="00C9265C"/>
    <w:p w:rsidR="00C9265C" w:rsidRDefault="00C9265C" w:rsidP="00C9265C"/>
    <w:p w:rsidR="00C9265C" w:rsidRDefault="00C9265C" w:rsidP="00C9265C"/>
    <w:p w:rsidR="00C9265C" w:rsidRDefault="00C9265C" w:rsidP="00C9265C"/>
    <w:p w:rsidR="00C9265C" w:rsidRDefault="00C9265C" w:rsidP="00C9265C"/>
    <w:p w:rsidR="001F0ED2" w:rsidRDefault="001F0ED2" w:rsidP="00C9265C"/>
    <w:p w:rsidR="001F0ED2" w:rsidRDefault="001F0ED2" w:rsidP="00C9265C"/>
    <w:p w:rsidR="00C9265C" w:rsidRDefault="00C9265C" w:rsidP="00C9265C"/>
    <w:p w:rsidR="00C9265C" w:rsidRDefault="00C9265C" w:rsidP="00C9265C">
      <w:r>
        <w:t>3. What do you think will be your biggest challenge as an intern this summer?</w:t>
      </w:r>
    </w:p>
    <w:p w:rsidR="00C9265C" w:rsidRDefault="00C9265C" w:rsidP="00C9265C"/>
    <w:p w:rsidR="00C9265C" w:rsidRDefault="00C9265C" w:rsidP="00C9265C"/>
    <w:p w:rsidR="00C9265C" w:rsidRDefault="00C9265C" w:rsidP="00C9265C"/>
    <w:p w:rsidR="00C9265C" w:rsidRDefault="00C9265C" w:rsidP="00C9265C">
      <w:bookmarkStart w:id="0" w:name="_GoBack"/>
      <w:bookmarkEnd w:id="0"/>
    </w:p>
    <w:p w:rsidR="00C9265C" w:rsidRDefault="00C9265C" w:rsidP="00C9265C">
      <w:r>
        <w:lastRenderedPageBreak/>
        <w:t>4. What do you want to get out of the internship?</w:t>
      </w:r>
    </w:p>
    <w:p w:rsidR="00C9265C" w:rsidRDefault="00C9265C" w:rsidP="00C9265C"/>
    <w:p w:rsidR="00C9265C" w:rsidRDefault="00C9265C" w:rsidP="00C9265C"/>
    <w:p w:rsidR="00C9265C" w:rsidRDefault="00C9265C" w:rsidP="00C9265C"/>
    <w:p w:rsidR="00C9265C" w:rsidRDefault="00C9265C" w:rsidP="00C9265C"/>
    <w:p w:rsidR="00C9265C" w:rsidRDefault="00C9265C" w:rsidP="00C9265C"/>
    <w:p w:rsidR="00C9265C" w:rsidRDefault="00C9265C" w:rsidP="00C9265C"/>
    <w:p w:rsidR="00C9265C" w:rsidRDefault="00C9265C" w:rsidP="00C9265C"/>
    <w:p w:rsidR="00C9265C" w:rsidRDefault="00C9265C" w:rsidP="00C9265C"/>
    <w:p w:rsidR="00C9265C" w:rsidRDefault="00C9265C" w:rsidP="00C9265C">
      <w:r>
        <w:t>Thank you! If there is anything else you would like us to know, feel free to attach another sheet of paper.</w:t>
      </w:r>
    </w:p>
    <w:p w:rsidR="00C9265C" w:rsidRDefault="00C9265C">
      <w:r>
        <w:br w:type="page"/>
      </w:r>
    </w:p>
    <w:p w:rsidR="00C9265C" w:rsidRDefault="00C9265C" w:rsidP="00C9265C">
      <w:pPr>
        <w:pStyle w:val="Title"/>
      </w:pPr>
      <w:r>
        <w:lastRenderedPageBreak/>
        <w:t>Urban Roots Youth Internship Program</w:t>
      </w:r>
    </w:p>
    <w:p w:rsidR="00C9265C" w:rsidRDefault="00C9265C" w:rsidP="00C9265C">
      <w:pPr>
        <w:pStyle w:val="Heading1"/>
      </w:pPr>
      <w:r>
        <w:t>Reference Form</w:t>
      </w:r>
    </w:p>
    <w:p w:rsidR="00C9265C" w:rsidRPr="001F0ED2" w:rsidRDefault="00C9265C" w:rsidP="00C9265C">
      <w:pPr>
        <w:pStyle w:val="Heading2"/>
        <w:rPr>
          <w:sz w:val="24"/>
          <w:szCs w:val="24"/>
        </w:rPr>
      </w:pPr>
      <w:r w:rsidRPr="001F0ED2">
        <w:rPr>
          <w:sz w:val="24"/>
          <w:szCs w:val="24"/>
        </w:rPr>
        <w:t>Applicant</w:t>
      </w:r>
    </w:p>
    <w:p w:rsidR="00C9265C" w:rsidRPr="001F0ED2" w:rsidRDefault="00C9265C" w:rsidP="001F0ED2">
      <w:pPr>
        <w:spacing w:after="0" w:line="360" w:lineRule="auto"/>
        <w:rPr>
          <w:sz w:val="21"/>
          <w:szCs w:val="21"/>
        </w:rPr>
      </w:pPr>
      <w:r w:rsidRPr="001F0ED2">
        <w:rPr>
          <w:sz w:val="21"/>
          <w:szCs w:val="21"/>
        </w:rPr>
        <w:t>1. Enter your name here: __________________________________________</w:t>
      </w:r>
    </w:p>
    <w:p w:rsidR="00C9265C" w:rsidRPr="001F0ED2" w:rsidRDefault="00C9265C" w:rsidP="001F0ED2">
      <w:pPr>
        <w:spacing w:after="0" w:line="360" w:lineRule="auto"/>
        <w:rPr>
          <w:sz w:val="21"/>
          <w:szCs w:val="21"/>
        </w:rPr>
      </w:pPr>
      <w:r w:rsidRPr="001F0ED2">
        <w:rPr>
          <w:sz w:val="21"/>
          <w:szCs w:val="21"/>
        </w:rPr>
        <w:t>2. Give this form to an adult who knows you well but who is not a member of your family, such as a teacher, coach, minister, etc.</w:t>
      </w:r>
    </w:p>
    <w:p w:rsidR="00C9265C" w:rsidRPr="001F0ED2" w:rsidRDefault="00C9265C" w:rsidP="001F0ED2">
      <w:pPr>
        <w:spacing w:after="0" w:line="360" w:lineRule="auto"/>
        <w:rPr>
          <w:sz w:val="21"/>
          <w:szCs w:val="21"/>
        </w:rPr>
      </w:pPr>
      <w:r w:rsidRPr="001F0ED2">
        <w:rPr>
          <w:sz w:val="21"/>
          <w:szCs w:val="21"/>
        </w:rPr>
        <w:t>3. Explain to that person why you want to participate in the internship program.</w:t>
      </w:r>
    </w:p>
    <w:p w:rsidR="00C9265C" w:rsidRPr="001F0ED2" w:rsidRDefault="00C9265C" w:rsidP="001F0ED2">
      <w:pPr>
        <w:spacing w:after="0" w:line="360" w:lineRule="auto"/>
        <w:rPr>
          <w:sz w:val="21"/>
          <w:szCs w:val="21"/>
        </w:rPr>
      </w:pPr>
      <w:r w:rsidRPr="001F0ED2">
        <w:rPr>
          <w:sz w:val="21"/>
          <w:szCs w:val="21"/>
        </w:rPr>
        <w:t>4. Ask that person to fill out this form and return it to The Neighborhood Center.</w:t>
      </w:r>
    </w:p>
    <w:p w:rsidR="00C9265C" w:rsidRPr="001F0ED2" w:rsidRDefault="00C9265C" w:rsidP="00C9265C">
      <w:pPr>
        <w:pStyle w:val="Heading2"/>
        <w:rPr>
          <w:sz w:val="24"/>
          <w:szCs w:val="24"/>
        </w:rPr>
      </w:pPr>
      <w:r w:rsidRPr="001F0ED2">
        <w:rPr>
          <w:sz w:val="24"/>
          <w:szCs w:val="24"/>
        </w:rPr>
        <w:t>Reference Writer</w:t>
      </w:r>
    </w:p>
    <w:p w:rsidR="00C9265C" w:rsidRPr="001F0ED2" w:rsidRDefault="00C9265C" w:rsidP="001F0ED2">
      <w:pPr>
        <w:spacing w:line="360" w:lineRule="auto"/>
        <w:rPr>
          <w:sz w:val="21"/>
          <w:szCs w:val="21"/>
        </w:rPr>
      </w:pPr>
      <w:r w:rsidRPr="001F0ED2">
        <w:rPr>
          <w:sz w:val="21"/>
          <w:szCs w:val="21"/>
        </w:rPr>
        <w:t>Thank you for taking the time to offer your perspective on this youth! Please follow these steps</w:t>
      </w:r>
      <w:proofErr w:type="gramStart"/>
      <w:r w:rsidRPr="001F0ED2">
        <w:rPr>
          <w:sz w:val="21"/>
          <w:szCs w:val="21"/>
        </w:rPr>
        <w:t>:</w:t>
      </w:r>
      <w:proofErr w:type="gramEnd"/>
      <w:r w:rsidRPr="001F0ED2">
        <w:rPr>
          <w:sz w:val="21"/>
          <w:szCs w:val="21"/>
        </w:rPr>
        <w:br/>
        <w:t>1. Fill in the requested information below and answer the questions at the bottom of the page.</w:t>
      </w:r>
      <w:r w:rsidRPr="001F0ED2">
        <w:rPr>
          <w:sz w:val="21"/>
          <w:szCs w:val="21"/>
        </w:rPr>
        <w:br/>
        <w:t xml:space="preserve">2. Mail, email or drop off this form to: </w:t>
      </w:r>
      <w:r w:rsidRPr="001F0ED2">
        <w:rPr>
          <w:sz w:val="21"/>
          <w:szCs w:val="21"/>
        </w:rPr>
        <w:t xml:space="preserve">Allison </w:t>
      </w:r>
      <w:proofErr w:type="spellStart"/>
      <w:r w:rsidRPr="001F0ED2">
        <w:rPr>
          <w:sz w:val="21"/>
          <w:szCs w:val="21"/>
        </w:rPr>
        <w:t>Czapp</w:t>
      </w:r>
      <w:proofErr w:type="spellEnd"/>
      <w:r w:rsidRPr="001F0ED2">
        <w:rPr>
          <w:sz w:val="21"/>
          <w:szCs w:val="21"/>
        </w:rPr>
        <w:t xml:space="preserve">, The Neighborhood Center, 902 Philadelphia Rd., Easton, PA 18042 or </w:t>
      </w:r>
      <w:hyperlink r:id="rId7" w:history="1">
        <w:r w:rsidR="001F0ED2" w:rsidRPr="001F0ED2">
          <w:rPr>
            <w:rStyle w:val="Hyperlink"/>
            <w:sz w:val="21"/>
            <w:szCs w:val="21"/>
          </w:rPr>
          <w:t>aczapp@eastonanc.org</w:t>
        </w:r>
      </w:hyperlink>
      <w:r w:rsidR="001F0ED2" w:rsidRPr="001F0ED2">
        <w:rPr>
          <w:sz w:val="21"/>
          <w:szCs w:val="21"/>
        </w:rPr>
        <w:t xml:space="preserve">. </w:t>
      </w:r>
      <w:r w:rsidRPr="001F0ED2">
        <w:rPr>
          <w:sz w:val="21"/>
          <w:szCs w:val="21"/>
        </w:rPr>
        <w:br/>
      </w:r>
      <w:r w:rsidRPr="001F0ED2">
        <w:rPr>
          <w:sz w:val="20"/>
          <w:szCs w:val="20"/>
        </w:rPr>
        <w:br/>
      </w:r>
      <w:r w:rsidRPr="001F0ED2">
        <w:rPr>
          <w:sz w:val="21"/>
          <w:szCs w:val="21"/>
        </w:rPr>
        <w:t xml:space="preserve">REFERENCE IS DUE: </w:t>
      </w:r>
      <w:r w:rsidRPr="001F0ED2">
        <w:rPr>
          <w:sz w:val="21"/>
          <w:szCs w:val="21"/>
        </w:rPr>
        <w:t>May 25, 2025</w:t>
      </w:r>
    </w:p>
    <w:p w:rsidR="00C9265C" w:rsidRPr="001F0ED2" w:rsidRDefault="00C9265C" w:rsidP="00C9265C">
      <w:pPr>
        <w:rPr>
          <w:sz w:val="21"/>
          <w:szCs w:val="21"/>
        </w:rPr>
      </w:pPr>
      <w:r w:rsidRPr="001F0ED2">
        <w:rPr>
          <w:sz w:val="21"/>
          <w:szCs w:val="21"/>
        </w:rPr>
        <w:t>Name: __________________________________________</w:t>
      </w:r>
    </w:p>
    <w:p w:rsidR="00C9265C" w:rsidRPr="001F0ED2" w:rsidRDefault="00C9265C" w:rsidP="00C9265C">
      <w:pPr>
        <w:rPr>
          <w:sz w:val="21"/>
          <w:szCs w:val="21"/>
        </w:rPr>
      </w:pPr>
      <w:r w:rsidRPr="001F0ED2">
        <w:rPr>
          <w:sz w:val="21"/>
          <w:szCs w:val="21"/>
        </w:rPr>
        <w:t xml:space="preserve">Title: __________________________________________  </w:t>
      </w:r>
    </w:p>
    <w:p w:rsidR="00C9265C" w:rsidRPr="001F0ED2" w:rsidRDefault="00C9265C" w:rsidP="00C9265C">
      <w:pPr>
        <w:rPr>
          <w:sz w:val="21"/>
          <w:szCs w:val="21"/>
        </w:rPr>
      </w:pPr>
      <w:r w:rsidRPr="001F0ED2">
        <w:rPr>
          <w:sz w:val="21"/>
          <w:szCs w:val="21"/>
        </w:rPr>
        <w:t>Organization/School: __________________________________________</w:t>
      </w:r>
    </w:p>
    <w:p w:rsidR="00C9265C" w:rsidRPr="001F0ED2" w:rsidRDefault="00C9265C" w:rsidP="00C9265C">
      <w:pPr>
        <w:rPr>
          <w:sz w:val="21"/>
          <w:szCs w:val="21"/>
        </w:rPr>
      </w:pPr>
      <w:r w:rsidRPr="001F0ED2">
        <w:rPr>
          <w:sz w:val="21"/>
          <w:szCs w:val="21"/>
        </w:rPr>
        <w:t>Address: __________________________________________</w:t>
      </w:r>
    </w:p>
    <w:p w:rsidR="00C9265C" w:rsidRPr="001F0ED2" w:rsidRDefault="00C9265C" w:rsidP="00C9265C">
      <w:pPr>
        <w:rPr>
          <w:sz w:val="21"/>
          <w:szCs w:val="21"/>
        </w:rPr>
      </w:pPr>
      <w:r w:rsidRPr="001F0ED2">
        <w:rPr>
          <w:sz w:val="21"/>
          <w:szCs w:val="21"/>
        </w:rPr>
        <w:t xml:space="preserve">Phone Number: __________________________________________  </w:t>
      </w:r>
    </w:p>
    <w:p w:rsidR="00C9265C" w:rsidRPr="001F0ED2" w:rsidRDefault="00C9265C" w:rsidP="00C9265C">
      <w:pPr>
        <w:rPr>
          <w:sz w:val="21"/>
          <w:szCs w:val="21"/>
        </w:rPr>
      </w:pPr>
      <w:r w:rsidRPr="001F0ED2">
        <w:rPr>
          <w:sz w:val="21"/>
          <w:szCs w:val="21"/>
        </w:rPr>
        <w:t>Email Address: __________________________________________</w:t>
      </w:r>
    </w:p>
    <w:p w:rsidR="00C9265C" w:rsidRPr="001F0ED2" w:rsidRDefault="00C9265C" w:rsidP="00C9265C">
      <w:pPr>
        <w:rPr>
          <w:sz w:val="21"/>
          <w:szCs w:val="21"/>
        </w:rPr>
      </w:pPr>
      <w:r w:rsidRPr="001F0ED2">
        <w:rPr>
          <w:sz w:val="21"/>
          <w:szCs w:val="21"/>
        </w:rPr>
        <w:t>Please answer the following questions as fully as possible. You may attach your answers to this sheet.</w:t>
      </w:r>
    </w:p>
    <w:p w:rsidR="00C9265C" w:rsidRPr="001F0ED2" w:rsidRDefault="00C9265C" w:rsidP="00C9265C">
      <w:pPr>
        <w:rPr>
          <w:sz w:val="21"/>
          <w:szCs w:val="21"/>
        </w:rPr>
      </w:pPr>
      <w:r w:rsidRPr="001F0ED2">
        <w:rPr>
          <w:sz w:val="21"/>
          <w:szCs w:val="21"/>
        </w:rPr>
        <w:t>1. How long and in what capacity have you known the applicant?</w:t>
      </w:r>
    </w:p>
    <w:p w:rsidR="00C9265C" w:rsidRPr="001F0ED2" w:rsidRDefault="00C9265C" w:rsidP="00C9265C">
      <w:pPr>
        <w:rPr>
          <w:sz w:val="21"/>
          <w:szCs w:val="21"/>
        </w:rPr>
      </w:pPr>
      <w:r w:rsidRPr="001F0ED2">
        <w:rPr>
          <w:sz w:val="21"/>
          <w:szCs w:val="21"/>
        </w:rPr>
        <w:t>2. What do you know about the applicant's work habits, learning style, and role in group settings?</w:t>
      </w:r>
    </w:p>
    <w:p w:rsidR="00C526F5" w:rsidRPr="001F0ED2" w:rsidRDefault="00C9265C">
      <w:pPr>
        <w:rPr>
          <w:sz w:val="21"/>
          <w:szCs w:val="21"/>
        </w:rPr>
      </w:pPr>
      <w:r w:rsidRPr="001F0ED2">
        <w:rPr>
          <w:sz w:val="21"/>
          <w:szCs w:val="21"/>
        </w:rPr>
        <w:t>3. How do you feel this summer internship will benefit the applicant?</w:t>
      </w:r>
    </w:p>
    <w:p w:rsidR="001F0ED2" w:rsidRDefault="001F0ED2">
      <w:r>
        <w:t xml:space="preserve">If you have any questions, please contact Allison </w:t>
      </w:r>
      <w:proofErr w:type="spellStart"/>
      <w:r>
        <w:t>Czapp</w:t>
      </w:r>
      <w:proofErr w:type="spellEnd"/>
      <w:r>
        <w:t>, Executive Director, Easton Area Neighborhood Center, at 610-253-4253. Thank you!</w:t>
      </w:r>
    </w:p>
    <w:sectPr w:rsidR="001F0ED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1F0ED2"/>
    <w:rsid w:val="0029639D"/>
    <w:rsid w:val="00326F90"/>
    <w:rsid w:val="00AA1D8D"/>
    <w:rsid w:val="00B47730"/>
    <w:rsid w:val="00C526F5"/>
    <w:rsid w:val="00C9265C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56E25B5"/>
  <w14:defaultImageDpi w14:val="300"/>
  <w15:docId w15:val="{22B4DD84-A8B8-4253-BD45-7FB002FB3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1F0ED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czapp@eastonanc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3EFAEFA-9AF0-4B74-B864-291140D4F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592</Words>
  <Characters>3376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3961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Judy</cp:lastModifiedBy>
  <cp:revision>2</cp:revision>
  <dcterms:created xsi:type="dcterms:W3CDTF">2025-05-01T15:36:00Z</dcterms:created>
  <dcterms:modified xsi:type="dcterms:W3CDTF">2025-05-01T15:36:00Z</dcterms:modified>
  <cp:category/>
</cp:coreProperties>
</file>